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ANDROHUNG RECHTLICHER SCHRITTE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Telefon/Email: _______________________________________________________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Androhung rechtlicher Schritte wegen ________________________________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setze ich Sie letztmalig in Kenntnis, dass ich beabsichtige, rechtliche Schritte einzuleiten, sofern Sie nicht unverzüglich die unten genannten Forderungen erfüllen bzw. die unten beschriebene Situation bereinigen.</w:t>
      </w:r>
    </w:p>
    <w:p/>
    <w:p>
      <w:r>
        <w:rPr>
          <w:b/>
          <w:sz w:val="22"/>
        </w:rPr>
        <w:t>Sachverhalt:</w:t>
      </w:r>
    </w:p>
    <w:p>
      <w:r>
        <w:rPr>
          <w:b w:val="0"/>
          <w:sz w:val="22"/>
        </w:rPr>
        <w:t>___________________________________________________________________________</w:t>
        <w:br/>
        <w:t>___________________________________________________________________________</w:t>
        <w:br/>
        <w:t>___________________________________________________________________________</w:t>
      </w:r>
    </w:p>
    <w:p/>
    <w:p>
      <w:r>
        <w:rPr>
          <w:b/>
          <w:sz w:val="22"/>
        </w:rPr>
        <w:t>Forderung:</w:t>
      </w:r>
    </w:p>
    <w:p>
      <w:r>
        <w:rPr>
          <w:b w:val="0"/>
          <w:sz w:val="22"/>
        </w:rPr>
        <w:t>___________________________________________________________________________</w:t>
        <w:br/>
        <w:t>___________________________________________________________________________</w:t>
        <w:br/>
        <w:t>___________________________________________________________________________</w:t>
      </w:r>
    </w:p>
    <w:p/>
    <w:p>
      <w:r>
        <w:rPr>
          <w:b w:val="0"/>
          <w:sz w:val="22"/>
        </w:rPr>
        <w:t>Sollten Sie dieser Aufforderung nicht nachkommen, sehe ich mich gezwungen, ohne weitere Ankündigung gerichtliche Schritte einzuleiten, was mit zusätzlichen Kosten und Nachteilen für Sie verbunden sein wird.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https://justiz-experte.com/androhung-rechtlicher-schritte-formulierung/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https://justiz-experte.com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justiz-experte.com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stiz-experte.com/androhung-rechtlicher-schritte-formulierung/" TargetMode="External"/><Relationship Id="rId10" Type="http://schemas.openxmlformats.org/officeDocument/2006/relationships/hyperlink" Target="https://justiz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