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ANTRAG AUF BETEILIGUNG AM VERFAHREN</w:t>
      </w:r>
    </w:p>
    <w:p/>
    <w:p/>
    <w:p>
      <w:r>
        <w:rPr>
          <w:b/>
          <w:sz w:val="22"/>
        </w:rPr>
        <w:t>1. Angaben zum Antragsteller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Telefon:</w:t>
      </w:r>
    </w:p>
    <w:p>
      <w:r>
        <w:rPr>
          <w:b w:val="0"/>
          <w:sz w:val="20"/>
        </w:rPr>
        <w:t>E-Mail:</w:t>
      </w:r>
    </w:p>
    <w:p/>
    <w:p>
      <w:r>
        <w:rPr>
          <w:b/>
          <w:sz w:val="22"/>
        </w:rPr>
        <w:t>2. Verfahrensgegenstand</w:t>
      </w:r>
    </w:p>
    <w:p>
      <w:r>
        <w:rPr>
          <w:b w:val="0"/>
          <w:sz w:val="20"/>
        </w:rPr>
        <w:t>Bezeichnung des Verfahrens / Aktenzeichen:</w:t>
      </w:r>
    </w:p>
    <w:p>
      <w:r>
        <w:rPr>
          <w:b w:val="0"/>
          <w:sz w:val="20"/>
        </w:rPr>
        <w:t>Betroffene Grundstücke / Objekte:</w:t>
      </w:r>
    </w:p>
    <w:p/>
    <w:p>
      <w:r>
        <w:rPr>
          <w:b/>
          <w:sz w:val="22"/>
        </w:rPr>
        <w:t>3. Grund für die Beteiligung</w:t>
      </w:r>
    </w:p>
    <w:p>
      <w:r>
        <w:rPr>
          <w:b w:val="0"/>
          <w:sz w:val="20"/>
        </w:rPr>
        <w:t>Hiermit beantrage ich die Beteiligung am oben genannten Verfahren, weil ich als Betroffener, Nachbar, Eigentümer oder sonstiger berechtigter Interessent geltend mache, unmittelbar von den Verfahrensentscheidungen betroffen zu sein.</w:t>
      </w:r>
    </w:p>
    <w:p>
      <w:r>
        <w:rPr>
          <w:b w:val="0"/>
          <w:sz w:val="20"/>
        </w:rPr>
        <w:t>Bitte begründen Sie Ihre Beteiligung: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/>
          <w:sz w:val="22"/>
        </w:rPr>
        <w:t>4. Rechtsgrundlage der Beteiligung</w:t>
      </w:r>
    </w:p>
    <w:p>
      <w:r>
        <w:rPr>
          <w:b w:val="0"/>
          <w:sz w:val="20"/>
        </w:rPr>
        <w:t>Ich berufe mich auf folgende rechtliche Grundlagen zur Beteiligung:</w:t>
      </w:r>
    </w:p>
    <w:p>
      <w:r>
        <w:rPr>
          <w:b w:val="0"/>
          <w:sz w:val="20"/>
        </w:rPr>
        <w:t>z.B. BauGB § 4 Abs. 1, §§ 59 ff., andere Gesetze:</w:t>
      </w:r>
    </w:p>
    <w:p>
      <w:r>
        <w:rPr>
          <w:b w:val="0"/>
          <w:sz w:val="20"/>
        </w:rPr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Behörde / Verwaltung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 w:val="0"/>
          <w:sz w:val="20"/>
        </w:rPr>
        <w:t>Ort: ____________________________________________</w:t>
      </w:r>
    </w:p>
    <w:p>
      <w:r>
        <w:rPr>
          <w:b w:val="0"/>
          <w:sz w:val="20"/>
        </w:rPr>
        <w:t>Datum: 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https://justiz-experte.com/antrag-auf-beteiligung-am-verfahren/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https://justiz-experte.com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justiz-experte.com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stiz-experte.com/antrag-auf-beteiligung-am-verfahren/" TargetMode="External"/><Relationship Id="rId10" Type="http://schemas.openxmlformats.org/officeDocument/2006/relationships/hyperlink" Target="https://justiz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