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ANTRAG AUF DIENSTZEITVERLÄNGERUNG</w:t>
      </w:r>
    </w:p>
    <w:p/>
    <w:p/>
    <w:p>
      <w:r>
        <w:rPr>
          <w:b/>
          <w:sz w:val="24"/>
        </w:rPr>
        <w:t>1. Persönliche Angaben des Antragstellers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Vorname:</w:t>
      </w:r>
    </w:p>
    <w:p>
      <w:r>
        <w:rPr>
          <w:b w:val="0"/>
          <w:sz w:val="22"/>
        </w:rPr>
        <w:t>Dienstgrad:</w:t>
      </w:r>
    </w:p>
    <w:p>
      <w:r>
        <w:rPr>
          <w:b w:val="0"/>
          <w:sz w:val="22"/>
        </w:rPr>
        <w:t>Truppenteil / Dienststelle:</w:t>
      </w:r>
    </w:p>
    <w:p>
      <w:r>
        <w:rPr>
          <w:b w:val="0"/>
          <w:sz w:val="22"/>
        </w:rPr>
        <w:t>Personalnummer:</w:t>
      </w:r>
    </w:p>
    <w:p>
      <w:r>
        <w:rPr>
          <w:b w:val="0"/>
          <w:sz w:val="22"/>
        </w:rPr>
        <w:t>Telefon / E-Mail:</w:t>
      </w:r>
    </w:p>
    <w:p/>
    <w:p>
      <w:r>
        <w:rPr>
          <w:b/>
          <w:sz w:val="24"/>
        </w:rPr>
        <w:t>2. Antrag auf Verlängerung der Dienstzeit</w:t>
      </w:r>
    </w:p>
    <w:p>
      <w:r>
        <w:rPr>
          <w:b w:val="0"/>
          <w:sz w:val="22"/>
        </w:rPr>
        <w:t>Hiermit beantrage ich die Verlängerung meiner Dienstzeit bei der Bundeswehr über die reguläre Dienstzeit hinaus.</w:t>
      </w:r>
    </w:p>
    <w:p>
      <w:r>
        <w:rPr>
          <w:b w:val="0"/>
          <w:sz w:val="22"/>
        </w:rPr>
        <w:t>Begründung: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Geplanter Beginn der Verlängerung:</w:t>
      </w:r>
    </w:p>
    <w:p>
      <w:r>
        <w:rPr>
          <w:b w:val="0"/>
          <w:sz w:val="22"/>
        </w:rPr>
        <w:t>Geplante Dauer der Verlängerung:</w:t>
      </w:r>
    </w:p>
    <w:p/>
    <w:p>
      <w:r>
        <w:rPr>
          <w:b/>
          <w:sz w:val="24"/>
        </w:rPr>
        <w:t>3. Rechtliche Grundlage</w:t>
      </w:r>
    </w:p>
    <w:p>
      <w:r>
        <w:rPr>
          <w:b w:val="0"/>
          <w:sz w:val="22"/>
        </w:rPr>
        <w:t>Dieser Antrag stützt sich auf die geltenden gesetzlichen Bestimmungen des Soldatengesetzes (SG) sowie entsprechende Verwaltungsvorschriften.</w:t>
      </w:r>
    </w:p>
    <w:p>
      <w:r>
        <w:rPr>
          <w:b w:val="0"/>
          <w:sz w:val="22"/>
        </w:rPr>
        <w:t>Ich bin mir bewusst, dass die Verlängerung der Dienstzeit nur bei Vorliegen dienstlicher Notwendigkeit und nach Prüfung durch die zuständigen Stellen genehmigt werden kann.</w:t>
      </w:r>
    </w:p>
    <w:p/>
    <w:p>
      <w:r>
        <w:rPr>
          <w:b/>
          <w:sz w:val="24"/>
        </w:rPr>
        <w:t>4. Verpflichtungserklärung</w:t>
      </w:r>
    </w:p>
    <w:p>
      <w:r>
        <w:rPr>
          <w:b w:val="0"/>
          <w:sz w:val="22"/>
        </w:rPr>
        <w:t>Ich verpflichte mich, die Dienstzeitverlängerung ordnungsgemäß zu erfüllen und die Interessen der Bundeswehr bestmöglich zu vertreten.</w:t>
      </w:r>
    </w:p>
    <w:p/>
    <w:p/>
    <w:p>
      <w:r>
        <w:rPr>
          <w:b w:val="0"/>
          <w:sz w:val="22"/>
        </w:rPr>
        <w:t>Ort:</w:t>
      </w:r>
    </w:p>
    <w:p>
      <w:r>
        <w:rPr>
          <w:b w:val="0"/>
          <w:sz w:val="22"/>
        </w:rPr>
        <w:t>Datum: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Dienststelle / Vorgesetzter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Druckbuchstaben: 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Druckbuchstaben: 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https://justiz-experte.com/antrag-dienstzeitverlangerung-bundeswehr/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https://justiz-experte.com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justiz-experte.com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stiz-experte.com/antrag-dienstzeitverlangerung-bundeswehr/" TargetMode="External"/><Relationship Id="rId10" Type="http://schemas.openxmlformats.org/officeDocument/2006/relationships/hyperlink" Target="https://justiz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