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ANWALTSVERTRAGS</w:t>
      </w:r>
    </w:p>
    <w:p/>
    <w:p/>
    <w:p>
      <w:r>
        <w:rPr>
          <w:b/>
          <w:sz w:val="22"/>
        </w:rPr>
        <w:t>Anwaltskanzlei:</w:t>
      </w:r>
    </w:p>
    <w:p>
      <w:r>
        <w:rPr>
          <w:b w:val="0"/>
          <w:sz w:val="22"/>
        </w:rPr>
        <w:t>Name: ____________________________________________________</w:t>
      </w:r>
    </w:p>
    <w:p>
      <w:r>
        <w:rPr>
          <w:b w:val="0"/>
          <w:sz w:val="22"/>
        </w:rPr>
        <w:t>Straße und Hausnummer: ___________________________________</w:t>
      </w:r>
    </w:p>
    <w:p>
      <w:r>
        <w:rPr>
          <w:b w:val="0"/>
          <w:sz w:val="22"/>
        </w:rPr>
        <w:t>PLZ und Ort: _____________________________________________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</w:t>
      </w:r>
    </w:p>
    <w:p>
      <w:r>
        <w:rPr>
          <w:b w:val="0"/>
          <w:sz w:val="22"/>
        </w:rPr>
        <w:t>Straße und Hausnummer: ___________________________________</w:t>
      </w:r>
    </w:p>
    <w:p>
      <w:r>
        <w:rPr>
          <w:b w:val="0"/>
          <w:sz w:val="22"/>
        </w:rPr>
        <w:t>PLZ und Ort: 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Mandatsverhältnisses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das zwischen uns bestehende Mandatsverhältnis mit sofortiger Wirkung / unter Einhaltung der vertraglich vereinbarten Kündigungsfrist zum nächstmöglichen Zeitpunkt.</w:t>
      </w:r>
    </w:p>
    <w:p/>
    <w:p>
      <w:r>
        <w:rPr>
          <w:b w:val="0"/>
          <w:sz w:val="22"/>
        </w:rPr>
        <w:t>Bitte sehen Sie von weiteren Tätigkeiten für mich ab und bestätigen Sie mir den Erhalt dieser Kündigung sowie das Ende des Mandatsverhältnisses schriftlich.</w:t>
      </w:r>
    </w:p>
    <w:p/>
    <w:p>
      <w:r>
        <w:rPr>
          <w:b w:val="0"/>
          <w:sz w:val="22"/>
        </w:rPr>
        <w:t>Ich bitte Sie außerdem, mir sämtliche bis zum Vertragsende erstellten Unterlagen und Dokumente auszuhändigen bzw. zu übermitteln.</w:t>
      </w:r>
    </w:p>
    <w:p/>
    <w:p>
      <w:r>
        <w:rPr>
          <w:b w:val="0"/>
          <w:sz w:val="22"/>
        </w:rPr>
        <w:t>Für die bisherige Zusammenarbeit danke ich Ihnen und wünsche Ihnen weiterhin viel Erfolg.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https://justiz-experte.com/anwalt-kundigen-schreiben/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anwalt-kundigen-schreiben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