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20"/>
        </w:rPr>
        <w:t>Absender:</w:t>
        <w:br/>
        <w:br/>
        <w:t>Name</w:t>
        <w:br/>
        <w:t>Straße</w:t>
        <w:br/>
        <w:t>PLZ Ort</w:t>
        <w:br/>
        <w:t>Telefon</w:t>
        <w:br/>
        <w:t>E-Mail</w:t>
      </w:r>
    </w:p>
    <w:p/>
    <w:p/>
    <w:p>
      <w:r>
        <w:rPr>
          <w:b w:val="0"/>
          <w:sz w:val="22"/>
        </w:rPr>
        <w:t>An die Staatsanwaltschaft</w:t>
        <w:br/>
        <w:br/>
        <w:t>Straße und Hausnummer</w:t>
        <w:br/>
        <w:t>PLZ Ort</w:t>
      </w:r>
    </w:p>
    <w:p/>
    <w:p/>
    <w:p>
      <w:pPr>
        <w:jc w:val="center"/>
      </w:pPr>
      <w:r>
        <w:rPr>
          <w:b/>
          <w:sz w:val="22"/>
        </w:rPr>
        <w:t>Betreff: Anzeige / Schreiben an die Staatsanwaltschaft</w:t>
      </w:r>
    </w:p>
    <w:p/>
    <w:p/>
    <w:p>
      <w:r>
        <w:rPr>
          <w:b w:val="0"/>
          <w:sz w:val="22"/>
        </w:rPr>
        <w:t>Sehr geehrte Damen und Herren,</w:t>
        <w:br/>
        <w:br/>
        <w:t>hiermit erstatte ich Anzeige bzw. nehme Bezug auf einen Sachverhalt, der aus meiner Sicht strafrechtlich relevant ist. Ich bitte um Prüfung und entsprechende weitere Maßnahmen.</w:t>
      </w:r>
    </w:p>
    <w:p/>
    <w:p>
      <w:r>
        <w:rPr>
          <w:b/>
          <w:sz w:val="22"/>
        </w:rPr>
        <w:t>Sachverhalt:</w:t>
      </w:r>
    </w:p>
    <w:p>
      <w:r>
        <w:rPr>
          <w:b w:val="0"/>
          <w:sz w:val="22"/>
        </w:rPr>
        <w:t>Hier schildern Sie bitte den Sachverhalt ausführlich und wahrheitsgemäß. Geben Sie alle relevanten Daten, Orte, Zeitpunkte und beteiligte Personen an. Beschreiben Sie, was geschehen ist, welche Beobachtungen Sie gemacht haben und welche Umstände für die Angelegenheit wichtig sind.</w:t>
      </w:r>
    </w:p>
    <w:p/>
    <w:p>
      <w:r>
        <w:rPr>
          <w:b/>
          <w:sz w:val="22"/>
        </w:rPr>
        <w:t>Beweismittel:</w:t>
      </w:r>
    </w:p>
    <w:p>
      <w:r>
        <w:rPr>
          <w:b w:val="0"/>
          <w:sz w:val="22"/>
        </w:rPr>
        <w:t>Bitte listen Sie hier alle Beweismittel auf, die Ihnen vorliegen, z.B. Dokumente, Fotos, Videos, Zeugenaussagen, Verträge oder sonstige Unterlagen.</w:t>
      </w:r>
    </w:p>
    <w:p/>
    <w:p>
      <w:r>
        <w:rPr>
          <w:b/>
          <w:sz w:val="22"/>
        </w:rPr>
        <w:t>Persönliche Angaben des Anzeigenden:</w:t>
      </w:r>
    </w:p>
    <w:p>
      <w:r>
        <w:rPr>
          <w:b w:val="0"/>
          <w:sz w:val="22"/>
        </w:rPr>
        <w:t>Name:</w:t>
        <w:br/>
        <w:t>Geburtsdatum:</w:t>
        <w:br/>
        <w:t>Anschrift:</w:t>
        <w:br/>
        <w:t>Telefon / E-Mail:</w:t>
      </w:r>
    </w:p>
    <w:p/>
    <w:p>
      <w:r>
        <w:rPr>
          <w:b/>
          <w:sz w:val="22"/>
        </w:rPr>
        <w:t>Rechtlicher Hinweis:</w:t>
      </w:r>
    </w:p>
    <w:p>
      <w:r>
        <w:rPr>
          <w:b w:val="0"/>
          <w:sz w:val="22"/>
        </w:rPr>
        <w:t>Ich versichere, dass die Angaben nach bestem Wissen und Gewissen wahrheitsgemäß und vollständig sind. Mir ist bekannt, dass falsche oder unvollständige Angaben strafrechtliche Folgen haben können.</w:t>
      </w:r>
    </w:p>
    <w:p/>
    <w:p/>
    <w:p/>
    <w:p>
      <w:r>
        <w:rPr>
          <w:b w:val="0"/>
          <w:sz w:val="22"/>
        </w:rPr>
        <w:t>Ort, Datum: ________________________________________________________</w:t>
      </w:r>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Unterschrift:</w:t>
            </w:r>
          </w:p>
        </w:tc>
      </w:tr>
      <w:tr>
        <w:tc>
          <w:tcPr>
            <w:tcW w:type="dxa" w:w="9972"/>
            <w:tcBorders>
              <w:top w:val="nil"/>
              <w:left w:val="nil"/>
              <w:bottom w:val="nil"/>
              <w:right w:val="nil"/>
              <w:insideH w:val="nil"/>
              <w:insideV w:val="nil"/>
            </w:tcBorders>
          </w:tcPr>
          <w:p/>
        </w:tc>
      </w:tr>
    </w:tbl>
    <w:p>
      <w:r>
        <w:br w:type="page"/>
      </w:r>
    </w:p>
    <w:p>
      <w:pPr>
        <w:jc w:val="center"/>
      </w:pPr>
      <w:r>
        <w:rPr>
          <w:color w:val="555555"/>
          <w:sz w:val="24"/>
        </w:rPr>
        <w:t>Originalquelle dieses Dokuments:</w:t>
      </w:r>
    </w:p>
    <w:p>
      <w:pPr>
        <w:jc w:val="center"/>
      </w:pPr>
      <w:hyperlink r:id="rId9">
        <w:r>
          <w:rPr>
            <w:color w:val="0000FF"/>
            <w:u w:val="single"/>
          </w:rPr>
          <w:t>https://justiz-experte.com/brief-an-staatsanwaltschaft-schreiben/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https://justiz-experte.com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justiz-experte.com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stiz-experte.com/brief-an-staatsanwaltschaft-schreiben/" TargetMode="External"/><Relationship Id="rId10" Type="http://schemas.openxmlformats.org/officeDocument/2006/relationships/hyperlink" Target="https://justiz-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