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8"/>
        </w:rPr>
        <w:t>KANZLEINAME Rechtsanwälte</w:t>
      </w:r>
    </w:p>
    <w:p>
      <w:r>
        <w:rPr>
          <w:b w:val="0"/>
          <w:sz w:val="20"/>
        </w:rPr>
        <w:t>Musterstraße 1</w:t>
      </w:r>
    </w:p>
    <w:p>
      <w:r>
        <w:rPr>
          <w:b w:val="0"/>
          <w:sz w:val="20"/>
        </w:rPr>
        <w:t>12345 Musterstadt</w:t>
      </w:r>
    </w:p>
    <w:p>
      <w:r>
        <w:rPr>
          <w:b w:val="0"/>
          <w:sz w:val="20"/>
        </w:rPr>
        <w:t>Telefon: 01234 / 567890</w:t>
      </w:r>
    </w:p>
    <w:p>
      <w:r>
        <w:rPr>
          <w:b w:val="0"/>
          <w:sz w:val="20"/>
        </w:rPr>
        <w:t>Telefax: 01234 / 567891</w:t>
      </w:r>
    </w:p>
    <w:p>
      <w:r>
        <w:rPr>
          <w:b w:val="0"/>
          <w:sz w:val="20"/>
        </w:rPr>
        <w:t>E-Mail: info@kanzlei.de</w:t>
      </w:r>
    </w:p>
    <w:p>
      <w:r>
        <w:rPr>
          <w:b w:val="0"/>
          <w:sz w:val="20"/>
        </w:rPr>
        <w:t>Web: www.kanzlei.de</w:t>
      </w:r>
    </w:p>
    <w:p>
      <w:r>
        <w:rPr>
          <w:b w:val="0"/>
          <w:sz w:val="20"/>
        </w:rPr>
      </w:r>
      <w:r>
        <w:br/>
      </w:r>
    </w:p>
    <w:p>
      <w:pPr>
        <w:spacing w:after="0" w:before="0"/>
        <w:pBdr/>
      </w:pPr>
      <w:r>
        <w:br/>
      </w:r>
    </w:p>
    <w:p>
      <w:pPr>
        <w:spacing w:after="0"/>
      </w:pPr>
      <w:r>
        <w:rPr>
          <w:b w:val="0"/>
          <w:sz w:val="4"/>
        </w:rPr>
        <w:t>____________________________________________________________________________________________________</w:t>
      </w:r>
    </w:p>
    <w:p>
      <w:r>
        <w:rPr>
          <w:b w:val="0"/>
          <w:sz w:val="20"/>
        </w:rPr>
      </w:r>
    </w:p>
    <w:p>
      <w:r>
        <w:rPr>
          <w:b/>
          <w:sz w:val="22"/>
        </w:rPr>
        <w:t>Empfänger: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/>
          <w:sz w:val="22"/>
        </w:rPr>
        <w:t>BETREFF: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Hiermit übersende ich Ihnen: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</w:t>
      </w:r>
    </w:p>
    <w:p>
      <w:r>
        <w:rPr>
          <w:b w:val="0"/>
          <w:sz w:val="20"/>
        </w:rPr>
        <w:t>....................................................................................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Für Rückfragen stehe ich Ihnen jederzeit zur Verfügung.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Mit freundlichen Grüßen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__________________________________________________</w:t>
      </w:r>
    </w:p>
    <w:p>
      <w:r>
        <w:rPr>
          <w:b w:val="0"/>
          <w:sz w:val="20"/>
        </w:rPr>
        <w:t>Name des Rechtsanwalts</w:t>
      </w:r>
    </w:p>
    <w:p>
      <w:r>
        <w:rPr>
          <w:b w:val="0"/>
          <w:sz w:val="20"/>
        </w:rPr>
        <w:t>Rechtsanwalt / Rechtsanwältin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40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>
              <w:rPr>
                <w:b/>
                <w:sz w:val="16"/>
              </w:rPr>
              <w:t>KANZLEINAME Rechtsanwälte</w:t>
              <w:br/>
            </w:r>
            <w:r>
              <w:rPr>
                <w:sz w:val="16"/>
              </w:rPr>
              <w:t>Musterstraße 1</w:t>
              <w:br/>
            </w:r>
            <w:r>
              <w:rPr>
                <w:sz w:val="16"/>
              </w:rPr>
              <w:t>12345 Musterstadt</w:t>
              <w:br/>
            </w:r>
            <w:r>
              <w:rPr>
                <w:sz w:val="16"/>
              </w:rPr>
              <w:t>Telefon: 01234 / 567890</w:t>
              <w:br/>
            </w:r>
            <w:r>
              <w:rPr>
                <w:sz w:val="16"/>
              </w:rPr>
              <w:t>E-Mail: info@kanzlei.de</w:t>
              <w:br/>
            </w:r>
          </w:p>
        </w:tc>
        <w:tc>
          <w:tcPr>
            <w:tcW w:type="dxa" w:w="340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>
              <w:rPr>
                <w:b/>
                <w:sz w:val="16"/>
              </w:rPr>
              <w:t>Bankverbindung:</w:t>
              <w:br/>
            </w:r>
            <w:r>
              <w:rPr>
                <w:sz w:val="16"/>
              </w:rPr>
              <w:t>Musterbank</w:t>
              <w:br/>
            </w:r>
            <w:r>
              <w:rPr>
                <w:sz w:val="16"/>
              </w:rPr>
              <w:t>IBAN: DE00 0000 0000 0000 0000 00</w:t>
              <w:br/>
            </w:r>
            <w:r>
              <w:rPr>
                <w:sz w:val="16"/>
              </w:rPr>
              <w:t>BIC: MUSTDE00XXX</w:t>
              <w:br/>
            </w:r>
          </w:p>
        </w:tc>
        <w:tc>
          <w:tcPr>
            <w:tcW w:type="dxa" w:w="340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vAlign w:val="center"/>
          </w:tcPr>
          <w:p>
            <w:pPr>
              <w:jc w:val="left"/>
            </w:pPr>
            <w:r>
              <w:rPr>
                <w:b/>
                <w:sz w:val="16"/>
              </w:rPr>
              <w:t>Register / Steuernummer:</w:t>
              <w:br/>
            </w:r>
            <w:r>
              <w:rPr>
                <w:sz w:val="16"/>
              </w:rPr>
              <w:t>Amtsgericht Musterstadt</w:t>
              <w:br/>
            </w:r>
            <w:r>
              <w:rPr>
                <w:sz w:val="16"/>
              </w:rPr>
              <w:t>Registernummer: 12345</w:t>
              <w:br/>
            </w:r>
            <w:r>
              <w:rPr>
                <w:sz w:val="16"/>
              </w:rPr>
              <w:t>Steuernummer: 123/456/78901</w:t>
              <w:br/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https://justiz-experte.com/briefkopf-rechtsanwalt/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https://justiz-experte.com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justiz-experte.com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stiz-experte.com/briefkopf-rechtsanwalt/" TargetMode="External"/><Relationship Id="rId10" Type="http://schemas.openxmlformats.org/officeDocument/2006/relationships/hyperlink" Target="https://justiz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