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DRITTSCHULDNERERKLÄRUNG</w:t>
      </w:r>
    </w:p>
    <w:p/>
    <w:p/>
    <w:p>
      <w:r>
        <w:rPr>
          <w:b/>
          <w:sz w:val="20"/>
        </w:rPr>
        <w:t>Name des Gläubigers:</w:t>
      </w:r>
    </w:p>
    <w:p>
      <w:r>
        <w:rPr>
          <w:b w:val="0"/>
          <w:sz w:val="20"/>
        </w:rPr>
        <w:t>______________________________________________________________________________</w:t>
      </w:r>
    </w:p>
    <w:p/>
    <w:p>
      <w:r>
        <w:rPr>
          <w:b/>
          <w:sz w:val="20"/>
        </w:rPr>
        <w:t>Name des Schuldners:</w:t>
      </w:r>
    </w:p>
    <w:p>
      <w:r>
        <w:rPr>
          <w:b w:val="0"/>
          <w:sz w:val="20"/>
        </w:rPr>
        <w:t>______________________________________________________________________________</w:t>
      </w:r>
    </w:p>
    <w:p/>
    <w:p>
      <w:r>
        <w:rPr>
          <w:b/>
          <w:sz w:val="20"/>
        </w:rPr>
        <w:t>Name des Drittschuldners (Verpflichteter):</w:t>
      </w:r>
    </w:p>
    <w:p>
      <w:r>
        <w:rPr>
          <w:b w:val="0"/>
          <w:sz w:val="20"/>
        </w:rPr>
        <w:t>______________________________________________________________________________</w:t>
      </w:r>
    </w:p>
    <w:p/>
    <w:p>
      <w:r>
        <w:rPr>
          <w:b/>
          <w:sz w:val="20"/>
        </w:rPr>
        <w:t>Anschrift des Drittschuldners:</w:t>
      </w:r>
    </w:p>
    <w:p>
      <w:r>
        <w:rPr>
          <w:b w:val="0"/>
          <w:sz w:val="20"/>
        </w:rPr>
        <w:t>______________________________________________________________________________</w:t>
      </w:r>
    </w:p>
    <w:p/>
    <w:p>
      <w:r>
        <w:rPr>
          <w:b/>
          <w:sz w:val="20"/>
        </w:rPr>
        <w:t>Gegenstand der Forderung / des Anspruchs:</w:t>
      </w:r>
    </w:p>
    <w:p>
      <w:r>
        <w:rPr>
          <w:b w:val="0"/>
          <w:sz w:val="20"/>
        </w:rPr>
        <w:t>______________________________________________________________________________</w:t>
      </w:r>
    </w:p>
    <w:p/>
    <w:p/>
    <w:p>
      <w:r>
        <w:rPr>
          <w:b/>
          <w:sz w:val="20"/>
        </w:rPr>
        <w:t>Erklärung des Drittschuldners:</w:t>
      </w:r>
    </w:p>
    <w:p>
      <w:r>
        <w:rPr>
          <w:b w:val="0"/>
          <w:sz w:val="20"/>
        </w:rPr>
        <w:t>Der Drittschuldner erklärt hiermit gegenüber dem Gläubiger, dass er die Forderung des Gläubigers gegenüber dem Schuldner anerkennt und verpflichtet sich, die Forderung in der angegebenen Höhe zu erfüllen, soweit sie besteht.</w:t>
      </w:r>
    </w:p>
    <w:p/>
    <w:p>
      <w:r>
        <w:rPr>
          <w:b w:val="0"/>
          <w:sz w:val="20"/>
        </w:rPr>
        <w:t>Der Drittschuldner verpflichtet sich, Zahlungen oder sonstige Leistungen direkt an den Gläubiger zu erbringen, sobald der Gläubiger die Forderung geltend macht.</w:t>
      </w:r>
    </w:p>
    <w:p/>
    <w:p>
      <w:r>
        <w:rPr>
          <w:b w:val="0"/>
          <w:sz w:val="20"/>
        </w:rPr>
        <w:t>Diese Erklärung erfolgt freiwillig und rechtsverbindlich.</w:t>
      </w:r>
    </w:p>
    <w:p/>
    <w:p/>
    <w:p>
      <w:r>
        <w:rPr>
          <w:b w:val="0"/>
          <w:sz w:val="20"/>
        </w:rPr>
        <w:t>Ort: ____________________________________________________________</w:t>
      </w:r>
    </w:p>
    <w:p>
      <w:r>
        <w:rPr>
          <w:b w:val="0"/>
          <w:sz w:val="20"/>
        </w:rPr>
        <w:t>Datum: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Drittschuldner</w:t>
            </w:r>
          </w:p>
        </w:tc>
        <w:tc>
          <w:tcPr>
            <w:tcW w:type="dxa" w:w="4986"/>
            <w:tcBorders>
              <w:top w:val="nil"/>
              <w:left w:val="nil"/>
              <w:bottom w:val="nil"/>
              <w:right w:val="nil"/>
              <w:insideH w:val="nil"/>
              <w:insideV w:val="nil"/>
            </w:tcBorders>
          </w:tcPr>
          <w:p>
            <w:pPr>
              <w:jc w:val="center"/>
            </w:pPr>
            <w:r>
              <w:t>Gläubiger</w:t>
            </w:r>
          </w:p>
        </w:tc>
      </w:tr>
      <w:tr>
        <w:tc>
          <w:tcPr>
            <w:tcW w:type="dxa" w:w="4986"/>
            <w:tcBorders>
              <w:top w:val="nil"/>
              <w:left w:val="nil"/>
              <w:bottom w:val="nil"/>
              <w:right w:val="nil"/>
              <w:insideH w:val="nil"/>
              <w:insideV w:val="nil"/>
            </w:tcBorders>
          </w:tcPr>
          <w:p>
            <w:pPr>
              <w:jc w:val="center"/>
            </w:pPr>
            <w:r>
              <w:br/>
              <w:br/>
              <w:t>Unterschrift: ______________________________</w:t>
            </w:r>
          </w:p>
        </w:tc>
        <w:tc>
          <w:tcPr>
            <w:tcW w:type="dxa" w:w="4986"/>
            <w:tcBorders>
              <w:top w:val="nil"/>
              <w:left w:val="nil"/>
              <w:bottom w:val="nil"/>
              <w:right w:val="nil"/>
              <w:insideH w:val="nil"/>
              <w:insideV w:val="nil"/>
            </w:tcBorders>
          </w:tcPr>
          <w:p>
            <w:pPr>
              <w:jc w:val="center"/>
            </w:pPr>
            <w:r>
              <w:br/>
              <w:br/>
              <w:t>Unterschrift: 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https://justiz-experte.com/drittschuldnererklarung/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https://justiz-experte.com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justiz-experte.com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stiz-experte.com/drittschuldnererklarung/" TargetMode="External"/><Relationship Id="rId10" Type="http://schemas.openxmlformats.org/officeDocument/2006/relationships/hyperlink" Target="https://justiz-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