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EINBÜRGERUNGSERKLÄRUNG</w:t>
      </w:r>
    </w:p>
    <w:p/>
    <w:p/>
    <w:p>
      <w:r>
        <w:rPr>
          <w:b/>
          <w:sz w:val="22"/>
        </w:rPr>
        <w:t>Angaben zur Person</w:t>
      </w:r>
    </w:p>
    <w:p>
      <w:r>
        <w:rPr>
          <w:b w:val="0"/>
          <w:sz w:val="22"/>
        </w:rPr>
        <w:t>Vorname: _____________________________________________</w:t>
      </w:r>
    </w:p>
    <w:p>
      <w:r>
        <w:rPr>
          <w:b w:val="0"/>
          <w:sz w:val="22"/>
        </w:rPr>
        <w:t>Nachname: ___________________________________________</w:t>
      </w:r>
    </w:p>
    <w:p>
      <w:r>
        <w:rPr>
          <w:b w:val="0"/>
          <w:sz w:val="22"/>
        </w:rPr>
        <w:t>Geburtsdatum: _______________________________________</w:t>
      </w:r>
    </w:p>
    <w:p>
      <w:r>
        <w:rPr>
          <w:b w:val="0"/>
          <w:sz w:val="22"/>
        </w:rPr>
        <w:t>Geburtsort: _________________________________________</w:t>
      </w:r>
    </w:p>
    <w:p>
      <w:r>
        <w:rPr>
          <w:b w:val="0"/>
          <w:sz w:val="22"/>
        </w:rPr>
        <w:t>Staatsangehörigkeit: _________________________________</w:t>
      </w:r>
    </w:p>
    <w:p>
      <w:r>
        <w:rPr>
          <w:b w:val="0"/>
          <w:sz w:val="22"/>
        </w:rPr>
        <w:t>Anschrift: ___________________________________________</w:t>
      </w:r>
    </w:p>
    <w:p/>
    <w:p/>
    <w:p>
      <w:r>
        <w:rPr>
          <w:b/>
          <w:sz w:val="22"/>
        </w:rPr>
        <w:t>Erklärung gemäß Einbürgerungsgesetz</w:t>
      </w:r>
    </w:p>
    <w:p>
      <w:r>
        <w:rPr>
          <w:b w:val="0"/>
          <w:sz w:val="22"/>
        </w:rPr>
        <w:t>Ich erkläre hiermit, die deutsche Staatsangehörigkeit gemäß den Bestimmungen des Staatsangehörigkeitsgesetzes (§ 10 Abs. 1 und § 12 Abs. 1 StAG) erwerben zu wollen. Ich versichere, dass ich die Verfassung der Bundesrepublik Deutschland anerkenne und bereit bin, die Rechte und Pflichten eines deutschen Staatsbürgers zu übernehmen.</w:t>
      </w:r>
    </w:p>
    <w:p/>
    <w:p>
      <w:r>
        <w:rPr>
          <w:b w:val="0"/>
          <w:sz w:val="22"/>
        </w:rPr>
        <w:t>Ich versichere ferner, dass ich keine schwerwiegenden Straftaten begangen habe, die einer Einbürgerung entgegenstehen könnten, und dass ich mich zur freiheitlichen demokratischen Grundordnung bekenne.</w:t>
      </w:r>
    </w:p>
    <w:p/>
    <w:p>
      <w:r>
        <w:rPr>
          <w:b w:val="0"/>
          <w:sz w:val="22"/>
        </w:rPr>
        <w:t>Mir ist bekannt, dass die Einbürgerung mit der Verpflichtung verbunden sein kann, die bisherige Staatsangehörigkeit aufzugeben, sofern keine Ausnahmen nach § 12 StAG vorliegen.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Bearbeitende Behörde / Amt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2"/>
        </w:rPr>
        <w:t>Ort: ___________________________________________    Datum: 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https://justiz-experte.com/einburgerung/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einburgerung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