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auf Ratenzahlung</w:t>
      </w:r>
    </w:p>
    <w:p/>
    <w:p/>
    <w:p>
      <w:r>
        <w:rPr>
          <w:b/>
          <w:sz w:val="22"/>
        </w:rPr>
        <w:t>An die Staatsanwaltschaft</w:t>
      </w:r>
    </w:p>
    <w:p>
      <w:r>
        <w:rPr>
          <w:b w:val="0"/>
          <w:sz w:val="22"/>
        </w:rPr>
        <w:t>______________________________</w:t>
      </w:r>
    </w:p>
    <w:p>
      <w:r>
        <w:rPr>
          <w:b w:val="0"/>
          <w:sz w:val="22"/>
        </w:rPr>
        <w:t>______________________________</w:t>
      </w:r>
    </w:p>
    <w:p>
      <w:r>
        <w:rPr>
          <w:b w:val="0"/>
          <w:sz w:val="22"/>
        </w:rPr>
        <w:t>______________________________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</w:t>
      </w:r>
    </w:p>
    <w:p>
      <w:r>
        <w:rPr>
          <w:b w:val="0"/>
          <w:sz w:val="22"/>
        </w:rPr>
        <w:t>Anschrift: ____________________________________________</w:t>
      </w:r>
    </w:p>
    <w:p>
      <w:r>
        <w:rPr>
          <w:b w:val="0"/>
          <w:sz w:val="22"/>
        </w:rPr>
        <w:t>Telefon: ______________________________________________</w:t>
      </w:r>
    </w:p>
    <w:p>
      <w:r>
        <w:rPr>
          <w:b w:val="0"/>
          <w:sz w:val="22"/>
        </w:rPr>
        <w:t>E-Mail: 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Antrag auf Ratenzahlung der Forderung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beantrage ich, den offenen Betrag in Raten zahlen zu dürfen. Aufgrund meiner derzeitigen finanziellen Situation ist es mir nicht möglich, die Gesamtsumme auf einmal zu begleichen.</w:t>
      </w:r>
    </w:p>
    <w:p/>
    <w:p>
      <w:r>
        <w:rPr>
          <w:b/>
          <w:sz w:val="22"/>
        </w:rPr>
        <w:t>Folgende Ratenzahlung schlage ich vor:</w:t>
      </w:r>
    </w:p>
    <w:p>
      <w:r>
        <w:rPr>
          <w:b w:val="0"/>
          <w:sz w:val="22"/>
        </w:rPr>
        <w:t>Gesamtbetrag: ___________________________________________ EUR</w:t>
      </w:r>
    </w:p>
    <w:p>
      <w:r>
        <w:rPr>
          <w:b w:val="0"/>
          <w:sz w:val="22"/>
        </w:rPr>
        <w:t>Anzahl der Raten: _______________________________________</w:t>
      </w:r>
    </w:p>
    <w:p>
      <w:r>
        <w:rPr>
          <w:b w:val="0"/>
          <w:sz w:val="22"/>
        </w:rPr>
        <w:t>Höhe der Einzelrate: _____________________________________ EUR</w:t>
      </w:r>
    </w:p>
    <w:p>
      <w:r>
        <w:rPr>
          <w:b w:val="0"/>
          <w:sz w:val="22"/>
        </w:rPr>
        <w:t>Erster Zahlungstermin: ___________________________________</w:t>
      </w:r>
    </w:p>
    <w:p>
      <w:r>
        <w:rPr>
          <w:b w:val="0"/>
          <w:sz w:val="22"/>
        </w:rPr>
        <w:t>Zahlung erfolgt jeweils zum (Datum/Tag im Monat): __________</w:t>
      </w:r>
    </w:p>
    <w:p/>
    <w:p>
      <w:r>
        <w:rPr>
          <w:b w:val="0"/>
          <w:sz w:val="22"/>
        </w:rPr>
        <w:t>Ich versichere, dass ich die Raten pünktlich und vollständig zahlen werde. Sollte sich meine finanzielle Lage verändern, werde ich Sie unverzüglich informieren.</w:t>
      </w:r>
    </w:p>
    <w:p/>
    <w:p/>
    <w:p>
      <w:r>
        <w:rPr>
          <w:b w:val="0"/>
          <w:sz w:val="22"/>
        </w:rPr>
        <w:t>Ich bitte Sie höflich um Verständnis und wohlwollende Prüfung meines Antrags.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 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 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Antragsteller/in: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https://justiz-experte.com/formloser-antrag-auf-ratenzahlung-staatsanwaltschaft/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https://justiz-experte.com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justiz-experte.com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stiz-experte.com/formloser-antrag-auf-ratenzahlung-staatsanwaltschaft/" TargetMode="External"/><Relationship Id="rId10" Type="http://schemas.openxmlformats.org/officeDocument/2006/relationships/hyperlink" Target="https://justiz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