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Formloser Löschungsantrag</w:t>
      </w:r>
    </w:p>
    <w:p/>
    <w:p/>
    <w:p>
      <w:r>
        <w:rPr>
          <w:b/>
          <w:sz w:val="22"/>
        </w:rPr>
        <w:t>An das Grundbuchamt</w:t>
      </w:r>
    </w:p>
    <w:p>
      <w:r>
        <w:rPr>
          <w:b w:val="0"/>
          <w:sz w:val="22"/>
        </w:rPr>
        <w:t>______________________________________________</w:t>
      </w:r>
    </w:p>
    <w:p/>
    <w:p>
      <w:r>
        <w:rPr>
          <w:b/>
          <w:sz w:val="22"/>
        </w:rPr>
        <w:t>Antragsteller / Antragstellerin:</w:t>
      </w:r>
    </w:p>
    <w:p>
      <w:r>
        <w:rPr>
          <w:b w:val="0"/>
          <w:sz w:val="22"/>
        </w:rPr>
        <w:t>Name: 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</w:t>
      </w:r>
    </w:p>
    <w:p>
      <w:r>
        <w:rPr>
          <w:b w:val="0"/>
          <w:sz w:val="22"/>
        </w:rPr>
        <w:t>Geburtsdatum: ____________________________________________________</w:t>
      </w:r>
    </w:p>
    <w:p/>
    <w:p>
      <w:r>
        <w:rPr>
          <w:b/>
          <w:sz w:val="22"/>
        </w:rPr>
        <w:t>Betroffenes Grundstück / Immobilie:</w:t>
      </w:r>
    </w:p>
    <w:p>
      <w:r>
        <w:rPr>
          <w:b w:val="0"/>
          <w:sz w:val="22"/>
        </w:rPr>
        <w:t>Grundbuchbezirk: __________________________________________________</w:t>
      </w:r>
    </w:p>
    <w:p>
      <w:r>
        <w:rPr>
          <w:b w:val="0"/>
          <w:sz w:val="22"/>
        </w:rPr>
        <w:t>Grundbuchblattnummer: _____________________________________________</w:t>
      </w:r>
    </w:p>
    <w:p>
      <w:r>
        <w:rPr>
          <w:b w:val="0"/>
          <w:sz w:val="22"/>
        </w:rPr>
        <w:t>Flurstück(e): _______________________________________________________</w:t>
      </w:r>
    </w:p>
    <w:p/>
    <w:p>
      <w:r>
        <w:rPr>
          <w:b/>
          <w:sz w:val="22"/>
        </w:rPr>
        <w:t>Hiermit beantrage ich die Löschung folgender Eintragung(en) im Grundbuch:</w:t>
      </w:r>
    </w:p>
    <w:p>
      <w:r>
        <w:rPr>
          <w:b w:val="0"/>
          <w:sz w:val="22"/>
        </w:rPr>
        <w:t>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</w:t>
      </w:r>
    </w:p>
    <w:p/>
    <w:p>
      <w:r>
        <w:rPr>
          <w:b/>
          <w:sz w:val="22"/>
        </w:rPr>
        <w:t>Rechtsgrundlage der Löschung:</w:t>
      </w:r>
    </w:p>
    <w:p>
      <w:r>
        <w:rPr>
          <w:b w:val="0"/>
          <w:sz w:val="22"/>
        </w:rPr>
        <w:t>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</w:t>
      </w:r>
    </w:p>
    <w:p/>
    <w:p>
      <w:r>
        <w:rPr>
          <w:b/>
          <w:sz w:val="22"/>
        </w:rPr>
        <w:t>Ich versichere, dass ich berechtigt bin, diesen Antrag zu stellen und dass die beantragte Löschung rechtlich zulässig ist.</w:t>
      </w:r>
    </w:p>
    <w:p/>
    <w:p/>
    <w:p>
      <w:r>
        <w:rPr>
          <w:b w:val="0"/>
          <w:sz w:val="22"/>
        </w:rPr>
        <w:t>____________________________________________________________</w:t>
      </w:r>
    </w:p>
    <w:p>
      <w:r>
        <w:rPr>
          <w:b w:val="0"/>
          <w:sz w:val="22"/>
        </w:rPr>
        <w:t>Ort und Datum</w:t>
      </w:r>
    </w:p>
    <w:p/>
    <w:p/>
    <w:p/>
    <w:p>
      <w:r>
        <w:rPr>
          <w:b w:val="0"/>
          <w:sz w:val="22"/>
        </w:rPr>
        <w:t>____________________________________________________________</w:t>
      </w:r>
    </w:p>
    <w:p>
      <w:r>
        <w:rPr>
          <w:b w:val="0"/>
          <w:sz w:val="22"/>
        </w:rPr>
        <w:t>Unterschrift Antragsteller / Antragstellerin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https://justiz-experte.com/formloser-loschungsantrag/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https://justiz-experte.com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justiz-experte.com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stiz-experte.com/formloser-loschungsantrag/" TargetMode="External"/><Relationship Id="rId10" Type="http://schemas.openxmlformats.org/officeDocument/2006/relationships/hyperlink" Target="https://justiz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