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POLIZEIBERICHT</w:t>
      </w:r>
    </w:p>
    <w:p/>
    <w:p/>
    <w:p>
      <w:r>
        <w:rPr>
          <w:b/>
          <w:sz w:val="24"/>
        </w:rPr>
        <w:t>1. Meldender/Anzeigender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4"/>
        </w:rPr>
        <w:t>2. Beteiligte Personen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Personenbeschreibung (z.B. Geschlecht, Größe, Kleidung):</w:t>
      </w:r>
    </w:p>
    <w:p/>
    <w:p>
      <w:r>
        <w:rPr>
          <w:b/>
          <w:sz w:val="24"/>
        </w:rPr>
        <w:t>3. Zeugen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4"/>
        </w:rPr>
        <w:t>4. Tatort</w:t>
      </w:r>
    </w:p>
    <w:p>
      <w:r>
        <w:rPr>
          <w:b w:val="0"/>
          <w:sz w:val="22"/>
        </w:rPr>
        <w:t>Adresse:</w:t>
      </w:r>
    </w:p>
    <w:p>
      <w:r>
        <w:rPr>
          <w:b w:val="0"/>
          <w:sz w:val="22"/>
        </w:rPr>
        <w:t>Beschreibung des Tatortes:</w:t>
      </w:r>
    </w:p>
    <w:p/>
    <w:p>
      <w:r>
        <w:rPr>
          <w:b/>
          <w:sz w:val="24"/>
        </w:rPr>
        <w:t>5. Tatzeit</w:t>
      </w:r>
    </w:p>
    <w:p>
      <w:r>
        <w:rPr>
          <w:b w:val="0"/>
          <w:sz w:val="22"/>
        </w:rPr>
        <w:t>Datum:</w:t>
      </w:r>
    </w:p>
    <w:p>
      <w:r>
        <w:rPr>
          <w:b w:val="0"/>
          <w:sz w:val="22"/>
        </w:rPr>
        <w:t>Uhrzeit:</w:t>
      </w:r>
    </w:p>
    <w:p/>
    <w:p>
      <w:r>
        <w:rPr>
          <w:b/>
          <w:sz w:val="24"/>
        </w:rPr>
        <w:t>6. Sachverhalt</w:t>
      </w:r>
    </w:p>
    <w:p>
      <w:r>
        <w:rPr>
          <w:b w:val="0"/>
          <w:sz w:val="22"/>
        </w:rPr>
        <w:t>Ausführliche Beschreibung des Vorfalls:</w:t>
      </w:r>
    </w:p>
    <w:p/>
    <w:p/>
    <w:p/>
    <w:p/>
    <w:p/>
    <w:p>
      <w:r>
        <w:rPr>
          <w:b/>
          <w:sz w:val="24"/>
        </w:rPr>
        <w:t>7. Schäden</w:t>
      </w:r>
    </w:p>
    <w:p>
      <w:r>
        <w:rPr>
          <w:b w:val="0"/>
          <w:sz w:val="22"/>
        </w:rPr>
        <w:t>Beschreibung der Schäden an Personen, Sachen oder Eigentum:</w:t>
      </w:r>
    </w:p>
    <w:p/>
    <w:p/>
    <w:p/>
    <w:p>
      <w:r>
        <w:rPr>
          <w:b/>
          <w:sz w:val="24"/>
        </w:rPr>
        <w:t>8. Tatmittel / Beweismittel</w:t>
      </w:r>
    </w:p>
    <w:p>
      <w:r>
        <w:rPr>
          <w:b w:val="0"/>
          <w:sz w:val="22"/>
        </w:rPr>
        <w:t>Beschreibung der eingesetzten Tatmittel oder vorhandener Beweismittel:</w:t>
      </w:r>
    </w:p>
    <w:p/>
    <w:p/>
    <w:p/>
    <w:p>
      <w:r>
        <w:rPr>
          <w:b/>
          <w:sz w:val="24"/>
        </w:rPr>
        <w:t>9. Maßnahmen der Polizei</w:t>
      </w:r>
    </w:p>
    <w:p>
      <w:r>
        <w:rPr>
          <w:b w:val="0"/>
          <w:sz w:val="22"/>
        </w:rPr>
        <w:t>Durchgeführte Maßnahmen und Einsatzverlauf:</w:t>
      </w:r>
    </w:p>
    <w:p/>
    <w:p/>
    <w:p/>
    <w:p>
      <w:r>
        <w:rPr>
          <w:b/>
          <w:sz w:val="24"/>
        </w:rPr>
        <w:t>10. Unterschriften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Meldender / Anzeigender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Polizeibeamter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https://justiz-experte.com/polizeibericht/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https://justiz-experte.com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justiz-experte.com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stiz-experte.com/polizeibericht/" TargetMode="External"/><Relationship Id="rId10" Type="http://schemas.openxmlformats.org/officeDocument/2006/relationships/hyperlink" Target="https://justiz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