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VOLLSTRECKBARE AUSFERTIGUNG</w:t>
      </w:r>
    </w:p>
    <w:p>
      <w:pPr>
        <w:jc w:val="center"/>
      </w:pPr>
      <w:r>
        <w:rPr>
          <w:b/>
          <w:sz w:val="22"/>
        </w:rPr>
        <w:t>mit Rechtskraftvermerk</w:t>
      </w:r>
    </w:p>
    <w:p/>
    <w:p/>
    <w:p>
      <w:r>
        <w:rPr>
          <w:b/>
          <w:sz w:val="22"/>
        </w:rPr>
        <w:t>Gläubiger: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Schuldner: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Titel des Urteils / Beschlusses:</w:t>
      </w:r>
    </w:p>
    <w:p>
      <w:r>
        <w:rPr>
          <w:b w:val="0"/>
          <w:sz w:val="22"/>
        </w:rPr>
        <w:t>Aktenzeichen: _____________________________________________________</w:t>
      </w:r>
    </w:p>
    <w:p>
      <w:r>
        <w:rPr>
          <w:b w:val="0"/>
          <w:sz w:val="22"/>
        </w:rPr>
        <w:t>Datum des Urteils/Beschlusses: ____________________________________</w:t>
      </w:r>
    </w:p>
    <w:p/>
    <w:p>
      <w:r>
        <w:rPr>
          <w:b/>
          <w:sz w:val="22"/>
        </w:rPr>
        <w:t>Rechtskraftvermerk (§ 708 Nr. 11 ZPO):</w:t>
      </w:r>
    </w:p>
    <w:p>
      <w:r>
        <w:rPr>
          <w:b w:val="0"/>
          <w:sz w:val="22"/>
        </w:rPr>
        <w:t>Hiermit wird bestätigt, dass der vorgenannte Titel rechtskräftig ist und die Vollstreckung zulässig ist.</w:t>
      </w:r>
    </w:p>
    <w:p/>
    <w:p>
      <w:r>
        <w:rPr>
          <w:b/>
          <w:sz w:val="22"/>
        </w:rPr>
        <w:t>Der Rechtskraftvermerk wurde erteilt durch:</w:t>
      </w:r>
    </w:p>
    <w:p>
      <w:r>
        <w:rPr>
          <w:b w:val="0"/>
          <w:sz w:val="22"/>
        </w:rPr>
        <w:t>Name und Funktion: _________________________________________________</w:t>
      </w:r>
    </w:p>
    <w:p>
      <w:r>
        <w:rPr>
          <w:b w:val="0"/>
          <w:sz w:val="22"/>
        </w:rPr>
        <w:t>Datum und Ort: ____________________________________________________</w:t>
      </w:r>
    </w:p>
    <w:p/>
    <w:p/>
    <w:p>
      <w:r>
        <w:rPr>
          <w:b/>
          <w:sz w:val="22"/>
        </w:rPr>
        <w:t>Vollstreckungstitel: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</w:t>
      </w:r>
    </w:p>
    <w:p/>
    <w:p>
      <w:r>
        <w:rPr>
          <w:b/>
          <w:sz w:val="22"/>
        </w:rPr>
        <w:t>Hinweise:</w:t>
      </w:r>
    </w:p>
    <w:p>
      <w:r>
        <w:rPr>
          <w:b w:val="0"/>
          <w:sz w:val="22"/>
        </w:rPr>
        <w:t>Diese vollstreckbare Ausfertigung berechtigt den Gläubiger, die Zwangsvollstreckung gegen den Schuldner einzuleiten.</w:t>
      </w:r>
    </w:p>
    <w:p>
      <w:r>
        <w:rPr>
          <w:b w:val="0"/>
          <w:sz w:val="22"/>
        </w:rPr>
        <w:t>Sie ist nur gültig in Verbindung mit dem zugrundeliegenden Titel und dem Rechtskraftvermerk.</w:t>
      </w:r>
    </w:p>
    <w:p/>
    <w:p>
      <w:r>
        <w:rPr>
          <w:b w:val="0"/>
          <w:sz w:val="22"/>
        </w:rPr>
        <w:t>Ort: ____________________________    Datum: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Gericht / Ausfertigender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https://justiz-experte.com/vollstreckbare-ausfertigung-mit-rechtskraftvermerk-beantragen/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vollstreckbare-ausfertigung-mit-rechtskraftvermerk-beantragen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